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19 Passage de la Serrurerie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Ouverture de porte claquée (sans dégâts)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cylindre européen haute sécurité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Changement serrure multipoints 3 pts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SER-04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blindage de porte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serrurier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3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165.00 €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1315.00 €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263.00 €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1578.00 €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