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8 Boulevard des Arts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FACTURE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Date d'échéance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PNT-01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Préparation des surfaces (lessivage, ponçage, rebouchage)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45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360.00 €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PNT-02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Application sous-couche d'accrochage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45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225.00 €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PNT-03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Peinture acrylique mate 2 couches (murs)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45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540.00 €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PNT-04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Peinture plafonds — blanc mat 2 couches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20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14.00 €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peintre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16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720.00 €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2165.00 €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433.00 €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2598.00 €</w:t>
      </w:r>
    </w:p>
    <w:p/>
    <w:p>
      <w:r>
        <w:rPr>
          <w:b/>
          <w:color w:val="2D3748"/>
          <w:sz w:val="20"/>
        </w:rPr>
        <w:t>CONDITIONS DE PAIEMENT</w:t>
      </w:r>
    </w:p>
    <w:p>
      <w:r>
        <w:rPr>
          <w:color w:val="718096"/>
          <w:sz w:val="16"/>
        </w:rPr>
        <w:t>Paiement à 30 jours. Tout retard entraîne des pénalités de retard au taux de 3 fois le taux d'intérêt légal.</w:t>
        <w:br/>
        <w:t>Indemnité forfaitaire de recouvrement : 40 €.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