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4 Chemin du Jardin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FACTURE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Date d'échéance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PAY-01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Création terrasse bois composite 20 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20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85.00 €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1700.00 €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PAY-02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Plantation haie de lauriers (15 ml)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ML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15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35.00 €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525.00 €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PAY-03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Engazonnement (préparation sol + semis)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40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8.00 €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320.00 €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PAY-04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Mise en place arrosage automatique (4 zones)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paysagiste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20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900.00 €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 + matériel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80.00 €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80.00 €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3975.00 €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795.00 €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4770.00 €</w:t>
      </w:r>
    </w:p>
    <w:p/>
    <w:p>
      <w:r>
        <w:rPr>
          <w:b/>
          <w:color w:val="2D3748"/>
          <w:sz w:val="20"/>
        </w:rPr>
        <w:t>CONDITIONS DE PAIEMENT</w:t>
      </w:r>
    </w:p>
    <w:p>
      <w:r>
        <w:rPr>
          <w:color w:val="718096"/>
          <w:sz w:val="16"/>
        </w:rPr>
        <w:t>Paiement à 30 jours. Tout retard entraîne des pénalités de retard au taux de 3 fois le taux d'intérêt légal.</w:t>
        <w:br/>
        <w:t>Indemnité forfaitaire de recouvrement : 40 €.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