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22 Rue du Carrelage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ancien carrelage sol + évacuation gravats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200.00 €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Ragréage et préparation du sol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144.00 €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carrelage grès cérame 60×60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440.00 €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CAR-04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Joint de carrelage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64.00 €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carreleur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10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1393.00 €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278.60 €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1671.60 €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