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19 Passage de la Serrurerie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DEVIS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Validité de l'offre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SER-01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Ouverture de porte claquée (sans dégâts) — Intervention techniques non destructive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SER-02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Remplacement cylindre européen haute sécurité — (marque Vachette ou équivalent)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SER-03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Changement serrure multipoints 3 pts (porte palière)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SER-04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Pose blindage de porte (plaque acier + cornières)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serrurier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3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165.00 €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1315.00 €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263.00 €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1578.00 €</w:t>
      </w:r>
    </w:p>
    <w:p/>
    <w:p>
      <w:r>
        <w:rPr>
          <w:b/>
          <w:color w:val="2D3748"/>
          <w:sz w:val="20"/>
        </w:rPr>
        <w:t>CONDITIONS DE RÈGLEMENT</w:t>
      </w:r>
    </w:p>
    <w:p>
      <w:r>
        <w:rPr>
          <w:color w:val="718096"/>
          <w:sz w:val="16"/>
        </w:rPr>
        <w:t>Acompte de 30% à la commande. Solde à réception de facture.</w:t>
        <w:br/>
        <w:t>Validité du devis : 30 jours.</w:t>
      </w:r>
    </w:p>
    <w:p/>
    <w:p>
      <w:r>
        <w:rPr>
          <w:color w:val="718096"/>
          <w:sz w:val="16"/>
        </w:rPr>
        <w:t>Bon pour accord</w:t>
        <w:br/>
        <w:t>Date et signature</w:t>
        <w:br/>
        <w:t>(Précédé de la mention "Lu et approuvé")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