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15 Rue de la Plomberie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DEVIS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Validité de l'offre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chauffe-eau 200L vertical — Dépose ancien + pose neuf, raccordements inclus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890.00 €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890.00 €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Création point d'eau cuisine (alimentation + évacuation)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Installation mitigeur thermostatique douche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robinet d'arrêt 15/21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3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135.00 €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plombier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6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330.00 €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1930.00 €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386.00 €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2316.00 €</w:t>
      </w:r>
    </w:p>
    <w:p/>
    <w:p>
      <w:r>
        <w:rPr>
          <w:b/>
          <w:color w:val="2D3748"/>
          <w:sz w:val="20"/>
        </w:rPr>
        <w:t>CONDITIONS DE RÈGLEMENT</w:t>
      </w:r>
    </w:p>
    <w:p>
      <w:r>
        <w:rPr>
          <w:color w:val="718096"/>
          <w:sz w:val="16"/>
        </w:rPr>
        <w:t>Acompte de 30% à la commande. Solde à réception de facture.</w:t>
        <w:br/>
        <w:t>Validité du devis : 30 jours.</w:t>
      </w:r>
    </w:p>
    <w:p/>
    <w:p>
      <w:r>
        <w:rPr>
          <w:color w:val="718096"/>
          <w:sz w:val="16"/>
        </w:rPr>
        <w:t>Bon pour accord</w:t>
        <w:br/>
        <w:t>Date et signature</w:t>
        <w:br/>
        <w:t>(Précédé de la mention "Lu et approuvé")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