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4 Chemin du Jardin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DEVIS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Validité de l'offre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PAY-01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Création terrasse bois composite 20 m² — Préparation terrain, lambourdes, lames composite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20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1700.00 €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PAY-02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Plantation haie de lauriers (hauteur 80 cm) — 15 mètres linéaires, espacement 60 cm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ML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525.00 €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PAY-03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Engazonnement (préparation sol + semis gazon sport)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40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320.00 €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PAY-04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Mise en place arrosage automatique (4 zones)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paysagiste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20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900.00 €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 + matériel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80.00 €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3975.00 €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795.00 €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4770.00 €</w:t>
      </w:r>
    </w:p>
    <w:p/>
    <w:p>
      <w:r>
        <w:rPr>
          <w:b/>
          <w:color w:val="2D3748"/>
          <w:sz w:val="20"/>
        </w:rPr>
        <w:t>CONDITIONS DE RÈGLEMENT</w:t>
      </w:r>
    </w:p>
    <w:p>
      <w:r>
        <w:rPr>
          <w:color w:val="718096"/>
          <w:sz w:val="16"/>
        </w:rPr>
        <w:t>Acompte de 30% à la commande. Solde à réception de facture.</w:t>
        <w:br/>
        <w:t>Validité du devis : 30 jours.</w:t>
      </w:r>
    </w:p>
    <w:p/>
    <w:p>
      <w:r>
        <w:rPr>
          <w:color w:val="718096"/>
          <w:sz w:val="16"/>
        </w:rPr>
        <w:t>Bon pour accord</w:t>
        <w:br/>
        <w:t>Date et signature</w:t>
        <w:br/>
        <w:t>(Précédé de la mention "Lu et approuvé")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