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365D"/>
          <w:sz w:val="32"/>
        </w:rPr>
        <w:t>VOTRE ENTREPRISE</w:t>
      </w:r>
    </w:p>
    <w:p>
      <w:pPr>
        <w:spacing w:after="20"/>
      </w:pPr>
      <w:r>
        <w:rPr>
          <w:color w:val="4A5568"/>
          <w:sz w:val="18"/>
        </w:rPr>
        <w:t>11 Rue de la Couverture</w:t>
      </w:r>
    </w:p>
    <w:p>
      <w:pPr>
        <w:spacing w:after="20"/>
      </w:pPr>
      <w:r>
        <w:rPr>
          <w:color w:val="4A5568"/>
          <w:sz w:val="18"/>
        </w:rPr>
        <w:t>75000 PARIS</w:t>
      </w:r>
    </w:p>
    <w:p>
      <w:pPr>
        <w:spacing w:after="20"/>
      </w:pPr>
      <w:r>
        <w:rPr>
          <w:color w:val="4A5568"/>
          <w:sz w:val="18"/>
        </w:rPr>
        <w:t>Tél: 01 23 45 67 89</w:t>
      </w:r>
    </w:p>
    <w:p>
      <w:pPr>
        <w:spacing w:after="20"/>
      </w:pPr>
      <w:r>
        <w:rPr>
          <w:color w:val="4A5568"/>
          <w:sz w:val="18"/>
        </w:rPr>
        <w:t>Email: contact@votre-entreprise.com</w:t>
      </w:r>
    </w:p>
    <w:p>
      <w:pPr>
        <w:spacing w:after="20"/>
      </w:pPr>
      <w:r>
        <w:rPr>
          <w:color w:val="4A5568"/>
          <w:sz w:val="18"/>
        </w:rPr>
        <w:t>SIRET: 123 456 789 00000</w:t>
      </w:r>
    </w:p>
    <w:p/>
    <w:p>
      <w:r>
        <w:rPr>
          <w:b/>
          <w:color w:val="2D3748"/>
          <w:sz w:val="20"/>
        </w:rPr>
        <w:t>CLIENT :</w:t>
      </w:r>
    </w:p>
    <w:p>
      <w:pPr>
        <w:spacing w:after="20"/>
      </w:pPr>
      <w:r>
        <w:rPr>
          <w:color w:val="4A5568"/>
          <w:sz w:val="20"/>
        </w:rPr>
        <w:t>M. &amp; Mme DUPONT</w:t>
      </w:r>
    </w:p>
    <w:p>
      <w:pPr>
        <w:spacing w:after="20"/>
      </w:pPr>
      <w:r>
        <w:rPr>
          <w:color w:val="4A5568"/>
          <w:sz w:val="20"/>
        </w:rPr>
        <w:t>10 Rue des Fleurs</w:t>
      </w:r>
    </w:p>
    <w:p>
      <w:pPr>
        <w:spacing w:after="20"/>
      </w:pPr>
      <w:r>
        <w:rPr>
          <w:color w:val="4A5568"/>
          <w:sz w:val="20"/>
        </w:rPr>
        <w:t>75000 PARIS</w:t>
      </w:r>
    </w:p>
    <w:p/>
    <w:p>
      <w:r>
        <w:rPr>
          <w:b/>
          <w:color w:val="2B6CB0"/>
          <w:sz w:val="32"/>
        </w:rPr>
        <w:t>DEVIS N° 2024-05-001</w:t>
      </w:r>
    </w:p>
    <w:p>
      <w:r>
        <w:rPr>
          <w:color w:val="718096"/>
          <w:sz w:val="18"/>
        </w:rPr>
        <w:t>Date d'émission : 23/03/2026</w:t>
      </w:r>
    </w:p>
    <w:p>
      <w:r>
        <w:rPr>
          <w:color w:val="718096"/>
          <w:sz w:val="18"/>
        </w:rPr>
        <w:t>Validité de l'offre : 30 jours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134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4535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U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Qté</w:t>
            </w:r>
          </w:p>
        </w:tc>
        <w:tc>
          <w:tcPr>
            <w:tcW w:type="dxa" w:w="124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P.U. HT</w:t>
            </w:r>
          </w:p>
        </w:tc>
        <w:tc>
          <w:tcPr>
            <w:tcW w:type="dxa" w:w="141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Total HT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COV-01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Dépose tuiles endommagées et tri — Surface toiture concernée : environ 15 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15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20.00 €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300.00 €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COV-02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Fourniture tuiles terre cuite (Romane canal)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45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3.50 €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157.50 €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COV-03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Remplacement liteaux et contre-liteaux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ML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12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15.00 €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180.00 €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COV-04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Pose tuiles + faîtage + solin étanchéité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15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55.00 €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825.00 €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MO-01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Main d'œuvre couvreur qualifié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H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12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600.00 €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DEP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Forfait déplacement + échafaudage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180.00 €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180.00 €</w:t>
            </w:r>
          </w:p>
        </w:tc>
      </w:tr>
    </w:tbl>
    <w:p/>
    <w:p>
      <w:pPr>
        <w:spacing w:after="40"/>
        <w:jc w:val="right"/>
      </w:pPr>
      <w:r>
        <w:rPr>
          <w:b/>
          <w:color w:val="2D3748"/>
          <w:sz w:val="20"/>
        </w:rPr>
        <w:t xml:space="preserve">Total HT :   </w:t>
      </w:r>
      <w:r>
        <w:rPr>
          <w:b/>
          <w:color w:val="2D3748"/>
          <w:sz w:val="20"/>
        </w:rPr>
        <w:t>2242.50 €</w:t>
      </w:r>
    </w:p>
    <w:p>
      <w:pPr>
        <w:spacing w:after="40"/>
        <w:jc w:val="right"/>
      </w:pPr>
      <w:r>
        <w:rPr>
          <w:b/>
          <w:color w:val="2D3748"/>
          <w:sz w:val="20"/>
        </w:rPr>
        <w:t xml:space="preserve">TVA (20%) :   </w:t>
      </w:r>
      <w:r>
        <w:rPr>
          <w:b/>
          <w:color w:val="2D3748"/>
          <w:sz w:val="20"/>
        </w:rPr>
        <w:t>448.50 €</w:t>
      </w:r>
    </w:p>
    <w:p>
      <w:pPr>
        <w:spacing w:after="40"/>
        <w:jc w:val="right"/>
      </w:pPr>
      <w:r>
        <w:rPr>
          <w:b/>
          <w:color w:val="2B6CB0"/>
          <w:sz w:val="24"/>
        </w:rPr>
        <w:t xml:space="preserve">NET À PAYER :   </w:t>
      </w:r>
      <w:r>
        <w:rPr>
          <w:b/>
          <w:color w:val="2B6CB0"/>
          <w:sz w:val="28"/>
        </w:rPr>
        <w:t>2691.00 €</w:t>
      </w:r>
    </w:p>
    <w:p/>
    <w:p>
      <w:r>
        <w:rPr>
          <w:b/>
          <w:color w:val="2D3748"/>
          <w:sz w:val="20"/>
        </w:rPr>
        <w:t>CONDITIONS DE RÈGLEMENT</w:t>
      </w:r>
    </w:p>
    <w:p>
      <w:r>
        <w:rPr>
          <w:color w:val="718096"/>
          <w:sz w:val="16"/>
        </w:rPr>
        <w:t>Acompte de 30% à la commande. Solde à réception de facture.</w:t>
        <w:br/>
        <w:t>Validité du devis : 30 jours.</w:t>
      </w:r>
    </w:p>
    <w:p/>
    <w:p>
      <w:r>
        <w:rPr>
          <w:color w:val="718096"/>
          <w:sz w:val="16"/>
        </w:rPr>
        <w:t>Bon pour accord</w:t>
        <w:br/>
        <w:t>Date et signature</w:t>
        <w:br/>
        <w:t>(Précédé de la mention "Lu et approuvé")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